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Scramble</w:t>
      </w:r>
    </w:p>
    <w:p>
      <w:pPr>
        <w:pStyle w:val="Questions"/>
      </w:pPr>
      <w:r>
        <w:t xml:space="preserve">1. LAEPRLLA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CPULEENRDIRPA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GRTIH INLAGRET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TUEAC RTIELGNA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AISENDCT LFUOMAR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PLEOS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RLFIENTOCE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NAOOTRIT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RECLCI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OLMUEV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USCERAF ARAE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TMIEREREP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SCENIO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EGTNTNA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GMRETOEY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ARMEGALAROLPL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MDONIAD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SUDARI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IDETRMEA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AIAERQEULLT GELANITR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NEEIVRS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RTOMEGEY SI AOSEWE!M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Scramble</dc:title>
  <dcterms:created xsi:type="dcterms:W3CDTF">2021-10-11T07:58:42Z</dcterms:created>
  <dcterms:modified xsi:type="dcterms:W3CDTF">2021-10-11T07:58:42Z</dcterms:modified>
</cp:coreProperties>
</file>