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 Test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1 obtuse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from the center to the outer edge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diameter times 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that share a common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radius times radius times 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triangle with all acute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3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angles formed by 2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one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the angles  equals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the angles equals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at least 2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with no congruent sides.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Test 1</dc:title>
  <dcterms:created xsi:type="dcterms:W3CDTF">2021-10-11T07:58:00Z</dcterms:created>
  <dcterms:modified xsi:type="dcterms:W3CDTF">2021-10-11T07:58:00Z</dcterms:modified>
</cp:coreProperties>
</file>