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angle that is more then 90 degrees but less than 180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angle that is equal to 90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the center of a circle to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distance around a circle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part of a figure cut off by a line or plane intersecting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four sided figure always know as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call an angle that is less than 90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has two sides of equal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that passes through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in which all 3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always the same distance apart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quadrilateral with four right angles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longest side of a right triangle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Geometry meaning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 sided figure with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between a circle 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shape has opposite equal acute and obtuse angles but four equal side ?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Parallelogram    </w:t>
      </w:r>
      <w:r>
        <w:t xml:space="preserve">   Right angle    </w:t>
      </w:r>
      <w:r>
        <w:t xml:space="preserve">   Trapezoid    </w:t>
      </w:r>
      <w:r>
        <w:t xml:space="preserve">   Parallel lines    </w:t>
      </w:r>
      <w:r>
        <w:t xml:space="preserve">   Hypotenuse    </w:t>
      </w:r>
      <w:r>
        <w:t xml:space="preserve">   Ray    </w:t>
      </w:r>
      <w:r>
        <w:t xml:space="preserve">   Congruent    </w:t>
      </w:r>
      <w:r>
        <w:t xml:space="preserve">   Acute angle    </w:t>
      </w:r>
      <w:r>
        <w:t xml:space="preserve">   Segment    </w:t>
      </w:r>
      <w:r>
        <w:t xml:space="preserve">   Diameter     </w:t>
      </w:r>
      <w:r>
        <w:t xml:space="preserve">   Rhombus    </w:t>
      </w:r>
      <w:r>
        <w:t xml:space="preserve">   Quadrilateral     </w:t>
      </w:r>
      <w:r>
        <w:t xml:space="preserve">   Obtuse angle    </w:t>
      </w:r>
      <w:r>
        <w:t xml:space="preserve">   Equilateral triangle    </w:t>
      </w:r>
      <w:r>
        <w:t xml:space="preserve">   Radius    </w:t>
      </w:r>
      <w:r>
        <w:t xml:space="preserve">   Isosceles triangle    </w:t>
      </w:r>
      <w:r>
        <w:t xml:space="preserve">   Vertical angles    </w:t>
      </w:r>
      <w:r>
        <w:t xml:space="preserve">   Circumference     </w:t>
      </w:r>
      <w:r>
        <w:t xml:space="preserve">   Rectangle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Words</dc:title>
  <dcterms:created xsi:type="dcterms:W3CDTF">2021-10-11T07:58:18Z</dcterms:created>
  <dcterms:modified xsi:type="dcterms:W3CDTF">2021-10-11T07:58:18Z</dcterms:modified>
</cp:coreProperties>
</file>