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two angles that have a common vertex and a common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greater than 90 degree and less than 180 degree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basic structure from which lemmas &amp; theorems are derived.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or more points that lie on a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path which surrounds a two dimensional shape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 seven - sided polygon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line drawn from the center of the polygon that is perpendicular to one of its side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angles whose sum is 90 degree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rule of mathematics expressed in symbols of formulae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intersects a given segment at 90 degree angle , &amp; passes through the given segments midpoint.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parallelogram with four equal sides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where P is a hypthesis and Q is a conclusion . Both parts have the same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pair of opposite angles made by two intersecting lines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quadrilateral which a line of symmetry bisecting one pair of opposite sides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center of mass of a geometric object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middle point of a line segment.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three sides of a right triangle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as seen by an observer is the angle between the horizontal and the line from the object to the observer's eye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rays that have a common end point that points in a opposite directions to form a straight line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four sided figure that has three or more points which lie in the same place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Words</dc:title>
  <dcterms:created xsi:type="dcterms:W3CDTF">2021-10-11T07:58:31Z</dcterms:created>
  <dcterms:modified xsi:type="dcterms:W3CDTF">2021-10-11T07:58:31Z</dcterms:modified>
</cp:coreProperties>
</file>