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acute angle    </w:t>
      </w:r>
      <w:r>
        <w:t xml:space="preserve">   acute triangle    </w:t>
      </w:r>
      <w:r>
        <w:t xml:space="preserve">   adjacent triangle    </w:t>
      </w:r>
      <w:r>
        <w:t xml:space="preserve">   congruent    </w:t>
      </w:r>
      <w:r>
        <w:t xml:space="preserve">   line    </w:t>
      </w:r>
      <w:r>
        <w:t xml:space="preserve">   line of reflection    </w:t>
      </w:r>
      <w:r>
        <w:t xml:space="preserve">   line symmetry    </w:t>
      </w:r>
      <w:r>
        <w:t xml:space="preserve">   obtuse angle    </w:t>
      </w:r>
      <w:r>
        <w:t xml:space="preserve">   parallel lines    </w:t>
      </w:r>
      <w:r>
        <w:t xml:space="preserve">   parallelogram    </w:t>
      </w:r>
      <w:r>
        <w:t xml:space="preserve">   perpendicular    </w:t>
      </w:r>
      <w:r>
        <w:t xml:space="preserve">   plane    </w:t>
      </w:r>
      <w:r>
        <w:t xml:space="preserve">   point    </w:t>
      </w:r>
      <w:r>
        <w:t xml:space="preserve">   polygon    </w:t>
      </w:r>
      <w:r>
        <w:t xml:space="preserve">   quadrilateral    </w:t>
      </w:r>
      <w:r>
        <w:t xml:space="preserve">   reflection    </w:t>
      </w:r>
      <w:r>
        <w:t xml:space="preserve">   rhombus    </w:t>
      </w:r>
      <w:r>
        <w:t xml:space="preserve">   rotation    </w:t>
      </w:r>
      <w:r>
        <w:t xml:space="preserve">   scalene triangle    </w:t>
      </w:r>
      <w:r>
        <w:t xml:space="preserve">   skew lines    </w:t>
      </w:r>
      <w:r>
        <w:t xml:space="preserve">   square    </w:t>
      </w:r>
      <w:r>
        <w:t xml:space="preserve">   tapezoid    </w:t>
      </w:r>
      <w:r>
        <w:t xml:space="preserve">   translation    </w:t>
      </w:r>
      <w:r>
        <w:t xml:space="preserve">   vertex    </w:t>
      </w:r>
      <w:r>
        <w:t xml:space="preserve">   vertical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Words</dc:title>
  <dcterms:created xsi:type="dcterms:W3CDTF">2021-10-11T07:57:55Z</dcterms:created>
  <dcterms:modified xsi:type="dcterms:W3CDTF">2021-10-11T07:57:55Z</dcterms:modified>
</cp:coreProperties>
</file>