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Geometry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The line separating the planes. It separates it into two half-planes.</w:t>
            </w:r>
          </w:p>
          <w:p>
            <w:pPr>
              <w:keepLines/>
              <w:pStyle w:val="CluesTiny"/>
            </w:pPr>
            <w:r>
              <w:rPr>
                <w:b w:val="true"/>
                <w:bCs w:val="true"/>
              </w:rPr>
              <w:t xml:space="preserve">12. </w:t>
            </w:r>
            <w:r>
              <w:t xml:space="preserve">The union of two distinct rays. It also has a common endpoint.</w:t>
            </w:r>
          </w:p>
          <w:p>
            <w:pPr>
              <w:keepLines/>
              <w:pStyle w:val="CluesTiny"/>
            </w:pPr>
            <w:r>
              <w:rPr>
                <w:b w:val="true"/>
                <w:bCs w:val="true"/>
              </w:rPr>
              <w:t xml:space="preserve">15. </w:t>
            </w:r>
            <w:r>
              <w:t xml:space="preserve">A compound statement formed by connecting two statements. This involves using the word "and."</w:t>
            </w:r>
          </w:p>
          <w:p>
            <w:pPr>
              <w:keepLines/>
              <w:pStyle w:val="CluesTiny"/>
            </w:pPr>
            <w:r>
              <w:rPr>
                <w:b w:val="true"/>
                <w:bCs w:val="true"/>
              </w:rPr>
              <w:t xml:space="preserve">16. </w:t>
            </w:r>
            <w:r>
              <w:t xml:space="preserve">A statement of the form "If p, then q." This is often read as "p implies q."</w:t>
            </w:r>
          </w:p>
          <w:p>
            <w:pPr>
              <w:keepLines/>
              <w:pStyle w:val="CluesTiny"/>
            </w:pPr>
            <w:r>
              <w:rPr>
                <w:b w:val="true"/>
                <w:bCs w:val="true"/>
              </w:rPr>
              <w:t xml:space="preserve">17. </w:t>
            </w:r>
            <w:r>
              <w:t xml:space="preserve">It's a subset of a plane. It contains all the points on a given side of a line in the plane.</w:t>
            </w:r>
          </w:p>
          <w:p>
            <w:pPr>
              <w:keepLines/>
              <w:pStyle w:val="CluesTiny"/>
            </w:pPr>
            <w:r>
              <w:rPr>
                <w:b w:val="true"/>
                <w:bCs w:val="true"/>
              </w:rPr>
              <w:t xml:space="preserve">18. </w:t>
            </w:r>
            <w:r>
              <w:t xml:space="preserve">It is a simple closed curve. It only consists of segments.</w:t>
            </w:r>
          </w:p>
          <w:p>
            <w:pPr>
              <w:keepLines/>
              <w:pStyle w:val="CluesTiny"/>
            </w:pPr>
            <w:r>
              <w:rPr>
                <w:b w:val="true"/>
                <w:bCs w:val="true"/>
              </w:rPr>
              <w:t xml:space="preserve">19. </w:t>
            </w:r>
            <w:r>
              <w:t xml:space="preserve">A sentence that is true or false. It claims something and makes a point.</w:t>
            </w:r>
          </w:p>
          <w:p>
            <w:pPr>
              <w:keepLines/>
              <w:pStyle w:val="CluesTiny"/>
            </w:pPr>
            <w:r>
              <w:rPr>
                <w:b w:val="true"/>
                <w:bCs w:val="true"/>
              </w:rPr>
              <w:t xml:space="preserve">20. </w:t>
            </w:r>
            <w:r>
              <w:t xml:space="preserve">The set of all points in a plane a given distance from a given point.  It is also a shape.</w:t>
            </w:r>
          </w:p>
        </w:tc>
        <w:tc>
          <w:p>
            <w:pPr>
              <w:pStyle w:val="CluesTiny"/>
            </w:pPr>
            <w:r>
              <w:rPr>
                <w:b w:val="true"/>
                <w:bCs w:val="true"/>
              </w:rPr>
              <w:t xml:space="preserve">Down</w:t>
            </w:r>
          </w:p>
          <w:p>
            <w:pPr>
              <w:keepLines/>
              <w:pStyle w:val="CluesTiny"/>
            </w:pPr>
            <w:r>
              <w:rPr>
                <w:b w:val="true"/>
                <w:bCs w:val="true"/>
              </w:rPr>
              <w:t xml:space="preserve">1. </w:t>
            </w:r>
            <w:r>
              <w:t xml:space="preserve">A group of numbers that are used to indicate the position of a point. This is used on a number line.</w:t>
            </w:r>
          </w:p>
          <w:p>
            <w:pPr>
              <w:keepLines/>
              <w:pStyle w:val="CluesTiny"/>
            </w:pPr>
            <w:r>
              <w:rPr>
                <w:b w:val="true"/>
                <w:bCs w:val="true"/>
              </w:rPr>
              <w:t xml:space="preserve">2. </w:t>
            </w:r>
            <w:r>
              <w:t xml:space="preserve">It's a chord. It contains the circle's center.</w:t>
            </w:r>
          </w:p>
          <w:p>
            <w:pPr>
              <w:keepLines/>
              <w:pStyle w:val="CluesTiny"/>
            </w:pPr>
            <w:r>
              <w:rPr>
                <w:b w:val="true"/>
                <w:bCs w:val="true"/>
              </w:rPr>
              <w:t xml:space="preserve">3. </w:t>
            </w:r>
            <w:r>
              <w:t xml:space="preserve">A line that intersects two or more coplanar lines. It does this in more than one point.</w:t>
            </w:r>
          </w:p>
          <w:p>
            <w:pPr>
              <w:keepLines/>
              <w:pStyle w:val="CluesTiny"/>
            </w:pPr>
            <w:r>
              <w:rPr>
                <w:b w:val="true"/>
                <w:bCs w:val="true"/>
              </w:rPr>
              <w:t xml:space="preserve">4. </w:t>
            </w:r>
            <w:r>
              <w:t xml:space="preserve">A connected set of points in space having the thickness of a point. An examples is a sphere.</w:t>
            </w:r>
          </w:p>
          <w:p>
            <w:pPr>
              <w:keepLines/>
              <w:pStyle w:val="CluesTiny"/>
            </w:pPr>
            <w:r>
              <w:rPr>
                <w:b w:val="true"/>
                <w:bCs w:val="true"/>
              </w:rPr>
              <w:t xml:space="preserve">5. </w:t>
            </w:r>
            <w:r>
              <w:t xml:space="preserve">The union of two regions of the same size and shape in different parallel planes. It's also the set of segments that connect corresponding points on the boundaries of the regions. </w:t>
            </w:r>
          </w:p>
          <w:p>
            <w:pPr>
              <w:keepLines/>
              <w:pStyle w:val="CluesTiny"/>
            </w:pPr>
            <w:r>
              <w:rPr>
                <w:b w:val="true"/>
                <w:bCs w:val="true"/>
              </w:rPr>
              <w:t xml:space="preserve">6. </w:t>
            </w:r>
            <w:r>
              <w:t xml:space="preserve">A compound statement formed by connecting two statements. This involves using the word "or."</w:t>
            </w:r>
          </w:p>
          <w:p>
            <w:pPr>
              <w:keepLines/>
              <w:pStyle w:val="CluesTiny"/>
            </w:pPr>
            <w:r>
              <w:rPr>
                <w:b w:val="true"/>
                <w:bCs w:val="true"/>
              </w:rPr>
              <w:t xml:space="preserve">7. </w:t>
            </w:r>
            <w:r>
              <w:t xml:space="preserve">They are coplanar angles. They have a common side but no common interior points.</w:t>
            </w:r>
          </w:p>
          <w:p>
            <w:pPr>
              <w:keepLines/>
              <w:pStyle w:val="CluesTiny"/>
            </w:pPr>
            <w:r>
              <w:rPr>
                <w:b w:val="true"/>
                <w:bCs w:val="true"/>
              </w:rPr>
              <w:t xml:space="preserve">8. </w:t>
            </w:r>
            <w:r>
              <w:t xml:space="preserve">A pair of adjacent angles. It's noncommon sides form a triangle. </w:t>
            </w:r>
          </w:p>
          <w:p>
            <w:pPr>
              <w:keepLines/>
              <w:pStyle w:val="CluesTiny"/>
            </w:pPr>
            <w:r>
              <w:rPr>
                <w:b w:val="true"/>
                <w:bCs w:val="true"/>
              </w:rPr>
              <w:t xml:space="preserve">10. </w:t>
            </w:r>
            <w:r>
              <w:t xml:space="preserve">A pair of nonadjacent angles. It's formed by two intersecting lines.</w:t>
            </w:r>
          </w:p>
          <w:p>
            <w:pPr>
              <w:keepLines/>
              <w:pStyle w:val="CluesTiny"/>
            </w:pPr>
            <w:r>
              <w:rPr>
                <w:b w:val="true"/>
                <w:bCs w:val="true"/>
              </w:rPr>
              <w:t xml:space="preserve">11. </w:t>
            </w:r>
            <w:r>
              <w:t xml:space="preserve">The union of a simple closed curve and its interior. The curve is it's boundary.</w:t>
            </w:r>
          </w:p>
          <w:p>
            <w:pPr>
              <w:keepLines/>
              <w:pStyle w:val="CluesTiny"/>
            </w:pPr>
            <w:r>
              <w:rPr>
                <w:b w:val="true"/>
                <w:bCs w:val="true"/>
              </w:rPr>
              <w:t xml:space="preserve">13. </w:t>
            </w:r>
            <w:r>
              <w:t xml:space="preserve">A system of reasoning and argument. The goal is to convince a person of the truth of a statement.</w:t>
            </w:r>
          </w:p>
          <w:p>
            <w:pPr>
              <w:keepLines/>
              <w:pStyle w:val="CluesTiny"/>
            </w:pPr>
            <w:r>
              <w:rPr>
                <w:b w:val="true"/>
                <w:bCs w:val="true"/>
              </w:rPr>
              <w:t xml:space="preserve">14. </w:t>
            </w:r>
            <w:r>
              <w:t xml:space="preserve">The distance between endpoints. It's on a number line.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Vocabulary</dc:title>
  <dcterms:created xsi:type="dcterms:W3CDTF">2021-10-11T07:57:00Z</dcterms:created>
  <dcterms:modified xsi:type="dcterms:W3CDTF">2021-10-11T07:57:00Z</dcterms:modified>
</cp:coreProperties>
</file>