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wanted to plot a point such as (4, 3) you would plot it on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instrument to you use to draw circles?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5 sided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do you use to measure angles?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is a straight path that has no thickness and extends forever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sides are in a decagon?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360 degrees and no sides to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formula for the area of this polygon is A = length x width.  It also has 4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half of a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polygon with 6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has this many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that has 4 right angles and 4 equal sides is call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a polygon with 8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 is a polygon with 3 sides.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2021-10-11T07:57:05Z</dcterms:created>
  <dcterms:modified xsi:type="dcterms:W3CDTF">2021-10-11T07:57:05Z</dcterms:modified>
</cp:coreProperties>
</file>