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angles whose measures have a sum of 180 are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Lines in the same plane that do not intersect are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A(n) ___________ is the common endpoint formed by two rays.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A(n) ______ is an angle that measures exactly 180.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A(n) __________ is a straight path that has no thickness and extends forever in opposite directions.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A(n) ______ is an exact location on the coordinate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A(n) _______ is formed by two rays with a common endpoint.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angle that measures greater than 90 is called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the angles formed by two intersecting lines are 90, the the lines are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line that intersects two or more lines that lie in the same plane is called a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A(n) ______ is part of a line that has one endpoint and extends forever in one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Figures are _________ if they have the same shape and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 angles are opposite angles formed by two intersecting lines.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Vocabulary</dc:title>
  <dcterms:created xsi:type="dcterms:W3CDTF">2021-10-11T07:57:07Z</dcterms:created>
  <dcterms:modified xsi:type="dcterms:W3CDTF">2021-10-11T07:57:07Z</dcterms:modified>
</cp:coreProperties>
</file>