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display data that uses quartiles to bound the center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spread. it is the square root of the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probability that an event ,B, will occur given that another event ,A,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ORDER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occurrence of one event affects the probability of 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all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ORDER DOESN'T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likely an event is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chance of occuring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how data in a data set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outcome of one event that doesn't affect the second</w:t>
            </w:r>
          </w:p>
        </w:tc>
      </w:tr>
    </w:tbl>
    <w:p>
      <w:pPr>
        <w:pStyle w:val="WordBankLarge"/>
      </w:pPr>
      <w:r>
        <w:t xml:space="preserve">   Permutation    </w:t>
      </w:r>
      <w:r>
        <w:t xml:space="preserve">   Combine    </w:t>
      </w:r>
      <w:r>
        <w:t xml:space="preserve">   Independent Event    </w:t>
      </w:r>
      <w:r>
        <w:t xml:space="preserve">   Conditional Probability    </w:t>
      </w:r>
      <w:r>
        <w:t xml:space="preserve">   Equally likely    </w:t>
      </w:r>
      <w:r>
        <w:t xml:space="preserve">   Probability    </w:t>
      </w:r>
      <w:r>
        <w:t xml:space="preserve">   Box and whisker plot    </w:t>
      </w:r>
      <w:r>
        <w:t xml:space="preserve">   Variation    </w:t>
      </w:r>
      <w:r>
        <w:t xml:space="preserve">   Dependent Event    </w:t>
      </w:r>
      <w:r>
        <w:t xml:space="preserve">   sample space    </w:t>
      </w:r>
      <w:r>
        <w:t xml:space="preserve">   Standard deviation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2021-10-11T07:57:09Z</dcterms:created>
  <dcterms:modified xsi:type="dcterms:W3CDTF">2021-10-11T07:57:09Z</dcterms:modified>
</cp:coreProperties>
</file>