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arc equal to 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"u" shaped curve on a coordinate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formed by the intersection of a plane and a right circular 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inside a circle that is the same distance from all the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ratio of the corresponding sides in two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plane figure with at least three straight sides and angles, and typically five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adjacent over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half of the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highest or lowest point on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possible result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the circumference.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outcome does not rely on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variable for degree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any number that cannot be expressed as a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lines that always stay the same distance and never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ratios of two sides of a right triangle and a related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with all endpoints the same distance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 line segment that passes through the center of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segment that joins two points on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with no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consisting more than 2 algebraic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number that has an integer square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congruent angles and corresponding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number that can be expressed as a fraction.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transformation that changes the size of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(x - h)^2 + (y - k)^2 = r^2.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y=ax^2+bx+c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over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number multiplied by itself to produce the given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intersects a circle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 = 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that runs up and down the center of the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each object in 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outcome relies on other factors.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opposite over adjacent.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2021-10-11T07:57:11Z</dcterms:created>
  <dcterms:modified xsi:type="dcterms:W3CDTF">2021-10-11T07:57:11Z</dcterms:modified>
</cp:coreProperties>
</file>