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 drawn from vertex of triangle perpendicular to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dividing a segment into 2 congruent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with a measure of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angles whose sum of their measure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Point, line, ray, or segment/Divides a segment or an angle into 2 congruent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or segments that intersect at 90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Non-adjacent angles/Created by 2 intersecting lines or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inside the triangle/Center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angles whose sum of their measure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or more angles with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angle whose measure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inside the triangle/Equidistant to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whose measure is greater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angle whose measure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Segments, lines or planes that never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2021-10-11T07:57:14Z</dcterms:created>
  <dcterms:modified xsi:type="dcterms:W3CDTF">2021-10-11T07:57:14Z</dcterms:modified>
</cp:coreProperties>
</file>