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Equation that states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an endpoint and all points extending in the 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from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Has no size; length, width, or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 connecting midpoints of 2 sides of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Logical argument in which each statement you make is supported by a statement that is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 formed by two rays with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Trapezoid with non-parallel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Concurrence of 3 altitudes of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Segment from center of regular polygon perpendicular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Line, ray segment, or plane that divides a segment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Locus of points equidistant from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the areas of all the faces in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whose measures add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Concurrency of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proof starting with a false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Circumference divided by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statement formed by negating both the hypothesis and conclusion of the converse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angles whose measures add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Equilateral and equiangular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2-D pattern folded to form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non-coplanar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the number of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Polyhedron with 6 square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Statement which can be proven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2021-10-11T07:57:16Z</dcterms:created>
  <dcterms:modified xsi:type="dcterms:W3CDTF">2021-10-11T07:57:16Z</dcterms:modified>
</cp:coreProperties>
</file>