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plane figure with at least three straight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shape that has two flat sides that are triangles is called a triangular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four-sided shape with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square units a shape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cubic units the figure is able to contian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2021-10-11T07:57:21Z</dcterms:created>
  <dcterms:modified xsi:type="dcterms:W3CDTF">2021-10-11T07:57:21Z</dcterms:modified>
</cp:coreProperties>
</file>