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sides of the transversal, outside the other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objects that share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that marks the middle/ half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sides of the transversal, inside the other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or more objects that share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Pair of angles on the same side of the transversal and the same side of the other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lines that never touch and are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points that is equidistant from 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lines that intersect forming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Equal/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that intersects two coplanar lines at two different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distance from two or more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 adjacent angle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be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forms a right angle with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inside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add up to be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all the way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path that never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dot naming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with a common vertex and common side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two rays with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2021-10-11T07:57:23Z</dcterms:created>
  <dcterms:modified xsi:type="dcterms:W3CDTF">2021-10-11T07:57:23Z</dcterms:modified>
</cp:coreProperties>
</file>