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aren't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about which an angle is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on a line or line segment that splits it into two equal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that splits an angle into two equal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adjacent angles formed when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with a common vertex and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Infinite in both directions - straight path with no thickness.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of two angles whose sum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add line segments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of two angles whose sum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"dot" with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are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line with one endpoint that goes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 that extends forever with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pairs of opposite angles made by two intersecting lines.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2021-10-11T07:57:26Z</dcterms:created>
  <dcterms:modified xsi:type="dcterms:W3CDTF">2021-10-11T07:57:26Z</dcterms:modified>
</cp:coreProperties>
</file>