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WA#6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straight line from the center to the circumference of a circle or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Length of the adjacent side divided by the length of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round plane figure whose boundry consists of points equidistant from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straight line or plane that touches a curve or curved surface at a point, but if extended does not cross it at that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lengths of the perpendicular line from a vertex to the opposite side of the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straight line that cuts a curve in two or more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straight line joining the ends of an arc.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arc less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angle formed in the in the interior of a circle when two secant intersect on the circle.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arc larger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Circle is inside the polygon, each segment of the polygon is tangent to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straight line passing from side to side through the center of a circle or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Circles with a common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Arc equal to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of angle, equal to an angle at the center of a circle whose arc is equal in length to the radius.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WA#6</dc:title>
  <dcterms:created xsi:type="dcterms:W3CDTF">2021-10-11T07:58:38Z</dcterms:created>
  <dcterms:modified xsi:type="dcterms:W3CDTF">2021-10-11T07:58:38Z</dcterms:modified>
</cp:coreProperties>
</file>