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Lines in a plane which do not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of 90°,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 figure with four straight sides and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plane figure with four equal straight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plane figure with three straight sides and three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angles that have a common vertex and a common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straight line from the center to the circumference of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round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angles that have a common vertex and a common side.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line with a single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extends in both directions without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figure with at least three straight sides and angles,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figures that have the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where two or more curves, lines, or edges meet.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of 180°.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line passing from side to side through the center of a body or figure,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figure cut off by a line or plane intersecting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angle between adjacent sides of a rectilinear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side of a right triangle, opposite the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parallelogram with opposite equal acute angles, opposite equal obtuse angles, and four equal sides.</w:t>
            </w:r>
          </w:p>
        </w:tc>
      </w:tr>
    </w:tbl>
    <w:p>
      <w:pPr>
        <w:pStyle w:val="WordBankMedium"/>
      </w:pPr>
      <w:r>
        <w:t xml:space="preserve">   parallel lines    </w:t>
      </w:r>
      <w:r>
        <w:t xml:space="preserve">   adjacent angles    </w:t>
      </w:r>
      <w:r>
        <w:t xml:space="preserve">   Congruent     </w:t>
      </w:r>
      <w:r>
        <w:t xml:space="preserve">   circle    </w:t>
      </w:r>
      <w:r>
        <w:t xml:space="preserve">   Radius    </w:t>
      </w:r>
      <w:r>
        <w:t xml:space="preserve">   Vertex    </w:t>
      </w:r>
      <w:r>
        <w:t xml:space="preserve">   ray    </w:t>
      </w:r>
      <w:r>
        <w:t xml:space="preserve">   polygon    </w:t>
      </w:r>
      <w:r>
        <w:t xml:space="preserve">   diameter    </w:t>
      </w:r>
      <w:r>
        <w:t xml:space="preserve">   rhombus    </w:t>
      </w:r>
      <w:r>
        <w:t xml:space="preserve">   right angle    </w:t>
      </w:r>
      <w:r>
        <w:t xml:space="preserve">   straight angle    </w:t>
      </w:r>
      <w:r>
        <w:t xml:space="preserve">   interior angle    </w:t>
      </w:r>
      <w:r>
        <w:t xml:space="preserve">   Line    </w:t>
      </w:r>
      <w:r>
        <w:t xml:space="preserve">   segment    </w:t>
      </w:r>
      <w:r>
        <w:t xml:space="preserve">   Triangle    </w:t>
      </w:r>
      <w:r>
        <w:t xml:space="preserve">   Square    </w:t>
      </w:r>
      <w:r>
        <w:t xml:space="preserve">   Rectangle    </w:t>
      </w:r>
      <w:r>
        <w:t xml:space="preserve">   Hypotenuse    </w:t>
      </w:r>
      <w:r>
        <w:t xml:space="preserve">   similar figures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</dc:title>
  <dcterms:created xsi:type="dcterms:W3CDTF">2021-10-11T07:58:16Z</dcterms:created>
  <dcterms:modified xsi:type="dcterms:W3CDTF">2021-10-11T07:58:16Z</dcterms:modified>
</cp:coreProperties>
</file>