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angle    </w:t>
      </w:r>
      <w:r>
        <w:t xml:space="preserve">   collinear    </w:t>
      </w:r>
      <w:r>
        <w:t xml:space="preserve">   congruent    </w:t>
      </w:r>
      <w:r>
        <w:t xml:space="preserve">   coplanar    </w:t>
      </w:r>
      <w:r>
        <w:t xml:space="preserve">   elimination    </w:t>
      </w:r>
      <w:r>
        <w:t xml:space="preserve">   event    </w:t>
      </w:r>
      <w:r>
        <w:t xml:space="preserve">   experiment    </w:t>
      </w:r>
      <w:r>
        <w:t xml:space="preserve">   midpoint    </w:t>
      </w:r>
      <w:r>
        <w:t xml:space="preserve">   ordered pair    </w:t>
      </w:r>
      <w:r>
        <w:t xml:space="preserve">   origin    </w:t>
      </w:r>
      <w:r>
        <w:t xml:space="preserve">   outcome    </w:t>
      </w:r>
      <w:r>
        <w:t xml:space="preserve">   perimeter    </w:t>
      </w:r>
      <w:r>
        <w:t xml:space="preserve">   perpendicular    </w:t>
      </w:r>
      <w:r>
        <w:t xml:space="preserve">   polygon    </w:t>
      </w:r>
      <w:r>
        <w:t xml:space="preserve">   probability    </w:t>
      </w:r>
      <w:r>
        <w:t xml:space="preserve">   segment bisector    </w:t>
      </w:r>
      <w:r>
        <w:t xml:space="preserve">   substitution    </w:t>
      </w:r>
      <w:r>
        <w:t xml:space="preserve">   trial    </w:t>
      </w:r>
      <w:r>
        <w:t xml:space="preserve">   vertex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 Puzzle</dc:title>
  <dcterms:created xsi:type="dcterms:W3CDTF">2021-10-11T07:57:16Z</dcterms:created>
  <dcterms:modified xsi:type="dcterms:W3CDTF">2021-10-11T07:57:16Z</dcterms:modified>
</cp:coreProperties>
</file>