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Geometry Word Scramble</w:t>
      </w:r>
    </w:p>
    <w:p>
      <w:pPr>
        <w:pStyle w:val="Questions"/>
      </w:pPr>
      <w:r>
        <w:t xml:space="preserve">1. YOGNOPL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SBEOTU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LRAIDTAULQERA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LRELLAPA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NDERCURAEPLPI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ANGOTPEN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AEOTRZPID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RAAPLMRLAOELG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NEONUCGTR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ALNEG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AUCET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SIEESOCSL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ITGHR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NCELEAS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AIEAUELLTQR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16. TNECTRGIENIS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17. GRLNTIEA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HSMOBUR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ASRQUE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TCENGAELR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Word Scramble</dc:title>
  <dcterms:created xsi:type="dcterms:W3CDTF">2021-10-11T07:58:54Z</dcterms:created>
  <dcterms:modified xsi:type="dcterms:W3CDTF">2021-10-11T07:58:54Z</dcterms:modified>
</cp:coreProperties>
</file>