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secant    </w:t>
      </w:r>
      <w:r>
        <w:t xml:space="preserve">   segment    </w:t>
      </w:r>
      <w:r>
        <w:t xml:space="preserve">   radius    </w:t>
      </w:r>
      <w:r>
        <w:t xml:space="preserve">   midpoint    </w:t>
      </w:r>
      <w:r>
        <w:t xml:space="preserve">   circumference    </w:t>
      </w:r>
      <w:r>
        <w:t xml:space="preserve">   center    </w:t>
      </w:r>
      <w:r>
        <w:t xml:space="preserve">   arc    </w:t>
      </w:r>
      <w:r>
        <w:t xml:space="preserve">   angle    </w:t>
      </w:r>
      <w:r>
        <w:t xml:space="preserve">   symmetry    </w:t>
      </w:r>
      <w:r>
        <w:t xml:space="preserve">   congruent    </w:t>
      </w:r>
      <w:r>
        <w:t xml:space="preserve">   parallelogram    </w:t>
      </w:r>
      <w:r>
        <w:t xml:space="preserve">   right triangle    </w:t>
      </w:r>
      <w:r>
        <w:t xml:space="preserve">   isosceles    </w:t>
      </w:r>
      <w:r>
        <w:t xml:space="preserve">   line    </w:t>
      </w:r>
      <w:r>
        <w:t xml:space="preserve">   scalene    </w:t>
      </w:r>
      <w:r>
        <w:t xml:space="preserve">   point    </w:t>
      </w:r>
      <w:r>
        <w:t xml:space="preserve">   base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 </dc:title>
  <dcterms:created xsi:type="dcterms:W3CDTF">2021-10-11T07:58:07Z</dcterms:created>
  <dcterms:modified xsi:type="dcterms:W3CDTF">2021-10-11T07:58:07Z</dcterms:modified>
</cp:coreProperties>
</file>