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acuteangle    </w:t>
      </w:r>
      <w:r>
        <w:t xml:space="preserve">   addition    </w:t>
      </w:r>
      <w:r>
        <w:t xml:space="preserve">   angle    </w:t>
      </w:r>
      <w:r>
        <w:t xml:space="preserve">   arclength    </w:t>
      </w:r>
      <w:r>
        <w:t xml:space="preserve">   arcmeasure    </w:t>
      </w:r>
      <w:r>
        <w:t xml:space="preserve">   area    </w:t>
      </w:r>
      <w:r>
        <w:t xml:space="preserve">   circle    </w:t>
      </w:r>
      <w:r>
        <w:t xml:space="preserve">   circumference    </w:t>
      </w:r>
      <w:r>
        <w:t xml:space="preserve">   cosine    </w:t>
      </w:r>
      <w:r>
        <w:t xml:space="preserve">   diameter    </w:t>
      </w:r>
      <w:r>
        <w:t xml:space="preserve">   division    </w:t>
      </w:r>
      <w:r>
        <w:t xml:space="preserve">   effort    </w:t>
      </w:r>
      <w:r>
        <w:t xml:space="preserve">   geometry    </w:t>
      </w:r>
      <w:r>
        <w:t xml:space="preserve">   heptagon    </w:t>
      </w:r>
      <w:r>
        <w:t xml:space="preserve">   homework    </w:t>
      </w:r>
      <w:r>
        <w:t xml:space="preserve">   majorarc    </w:t>
      </w:r>
      <w:r>
        <w:t xml:space="preserve">   math    </w:t>
      </w:r>
      <w:r>
        <w:t xml:space="preserve">   minorarc    </w:t>
      </w:r>
      <w:r>
        <w:t xml:space="preserve">   multiplication    </w:t>
      </w:r>
      <w:r>
        <w:t xml:space="preserve">   obtuseangles    </w:t>
      </w:r>
      <w:r>
        <w:t xml:space="preserve">   octagon    </w:t>
      </w:r>
      <w:r>
        <w:t xml:space="preserve">   pointoftangency    </w:t>
      </w:r>
      <w:r>
        <w:t xml:space="preserve">   polygons    </w:t>
      </w:r>
      <w:r>
        <w:t xml:space="preserve">   quadrilateral    </w:t>
      </w:r>
      <w:r>
        <w:t xml:space="preserve">   radius    </w:t>
      </w:r>
      <w:r>
        <w:t xml:space="preserve">   rectangle    </w:t>
      </w:r>
      <w:r>
        <w:t xml:space="preserve">   review    </w:t>
      </w:r>
      <w:r>
        <w:t xml:space="preserve">   rightangle    </w:t>
      </w:r>
      <w:r>
        <w:t xml:space="preserve">   secant    </w:t>
      </w:r>
      <w:r>
        <w:t xml:space="preserve">   segment    </w:t>
      </w:r>
      <w:r>
        <w:t xml:space="preserve">   semicircle    </w:t>
      </w:r>
      <w:r>
        <w:t xml:space="preserve">   sine    </w:t>
      </w:r>
      <w:r>
        <w:t xml:space="preserve">   square    </w:t>
      </w:r>
      <w:r>
        <w:t xml:space="preserve">   subtraction    </w:t>
      </w:r>
      <w:r>
        <w:t xml:space="preserve">   supplementary    </w:t>
      </w:r>
      <w:r>
        <w:t xml:space="preserve">   tangent    </w:t>
      </w:r>
      <w:r>
        <w:t xml:space="preserve">   test    </w:t>
      </w:r>
      <w:r>
        <w:t xml:space="preserve">   theorem    </w:t>
      </w:r>
      <w:r>
        <w:t xml:space="preserve">   triangles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2021-10-11T07:58:14Z</dcterms:created>
  <dcterms:modified xsi:type="dcterms:W3CDTF">2021-10-11T07:58:14Z</dcterms:modified>
</cp:coreProperties>
</file>