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TRIANGLE    </w:t>
      </w:r>
      <w:r>
        <w:t xml:space="preserve">   BASE    </w:t>
      </w:r>
      <w:r>
        <w:t xml:space="preserve">   PERPENDICULAR    </w:t>
      </w:r>
      <w:r>
        <w:t xml:space="preserve">   QUADRILATERAL    </w:t>
      </w:r>
      <w:r>
        <w:t xml:space="preserve">   SYMMETRY    </w:t>
      </w:r>
      <w:r>
        <w:t xml:space="preserve">   VERTEX    </w:t>
      </w:r>
      <w:r>
        <w:t xml:space="preserve">   RHOMBUS    </w:t>
      </w:r>
      <w:r>
        <w:t xml:space="preserve">   RECTANGLE    </w:t>
      </w:r>
      <w:r>
        <w:t xml:space="preserve">   INTERSECTION    </w:t>
      </w:r>
      <w:r>
        <w:t xml:space="preserve">   ISOSCELES    </w:t>
      </w:r>
      <w:r>
        <w:t xml:space="preserve">   TRAPEZOID    </w:t>
      </w:r>
      <w:r>
        <w:t xml:space="preserve">   SCALENE    </w:t>
      </w:r>
      <w:r>
        <w:t xml:space="preserve">   PARALLELOGRAM    </w:t>
      </w:r>
      <w:r>
        <w:t xml:space="preserve">   EQUILATERAL    </w:t>
      </w:r>
      <w:r>
        <w:t xml:space="preserve">   ACUTE    </w:t>
      </w:r>
      <w:r>
        <w:t xml:space="preserve">   CONGRUENT    </w:t>
      </w:r>
      <w:r>
        <w:t xml:space="preserve">  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Word Search </dc:title>
  <dcterms:created xsi:type="dcterms:W3CDTF">2021-10-11T07:58:31Z</dcterms:created>
  <dcterms:modified xsi:type="dcterms:W3CDTF">2021-10-11T07:58:31Z</dcterms:modified>
</cp:coreProperties>
</file>