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ray that divides an angle into two 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measurement depends on the smallest unit available for the measuring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determines exactly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only explained using examples and descriptions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endpoint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segment, line, or plane that intersects a segment at its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points and has no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simply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 is the point on the segment that divides the segment into two congruent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boundless, three-dimensional 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 made up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segments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Segment, cam be measured because it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formed by two noncollinear rays that have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points that satisfy a particular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part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2021-10-11T07:57:26Z</dcterms:created>
  <dcterms:modified xsi:type="dcterms:W3CDTF">2021-10-11T07:57:26Z</dcterms:modified>
</cp:coreProperties>
</file>