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acute    </w:t>
      </w:r>
      <w:r>
        <w:t xml:space="preserve">   angles    </w:t>
      </w:r>
      <w:r>
        <w:t xml:space="preserve">   circle    </w:t>
      </w:r>
      <w:r>
        <w:t xml:space="preserve">   degrees    </w:t>
      </w:r>
      <w:r>
        <w:t xml:space="preserve">   hernandez    </w:t>
      </w:r>
      <w:r>
        <w:t xml:space="preserve">   hexagon    </w:t>
      </w:r>
      <w:r>
        <w:t xml:space="preserve">   measures    </w:t>
      </w:r>
      <w:r>
        <w:t xml:space="preserve">   obtuse    </w:t>
      </w:r>
      <w:r>
        <w:t xml:space="preserve">   octagon    </w:t>
      </w:r>
      <w:r>
        <w:t xml:space="preserve">   pentagon    </w:t>
      </w:r>
      <w:r>
        <w:t xml:space="preserve">   rectangle    </w:t>
      </w:r>
      <w:r>
        <w:t xml:space="preserve">   right    </w:t>
      </w:r>
      <w:r>
        <w:t xml:space="preserve">   shapes    </w:t>
      </w:r>
      <w:r>
        <w:t xml:space="preserve">   square    </w:t>
      </w:r>
      <w:r>
        <w:t xml:space="preserve">   triangle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Word Search</dc:title>
  <dcterms:created xsi:type="dcterms:W3CDTF">2021-10-11T07:57:43Z</dcterms:created>
  <dcterms:modified xsi:type="dcterms:W3CDTF">2021-10-11T07:57:43Z</dcterms:modified>
</cp:coreProperties>
</file>