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congruent    </w:t>
      </w:r>
      <w:r>
        <w:t xml:space="preserve">   polygon    </w:t>
      </w:r>
      <w:r>
        <w:t xml:space="preserve">   quadrilateral    </w:t>
      </w:r>
      <w:r>
        <w:t xml:space="preserve">   parallel    </w:t>
      </w:r>
      <w:r>
        <w:t xml:space="preserve">   cointerior    </w:t>
      </w:r>
      <w:r>
        <w:t xml:space="preserve">   alternate    </w:t>
      </w:r>
      <w:r>
        <w:t xml:space="preserve">   corresponding    </w:t>
      </w:r>
      <w:r>
        <w:t xml:space="preserve">   isosceles    </w:t>
      </w:r>
      <w:r>
        <w:t xml:space="preserve">   scalene    </w:t>
      </w:r>
      <w:r>
        <w:t xml:space="preserve">   exterior    </w:t>
      </w:r>
      <w:r>
        <w:t xml:space="preserve">   equilateral    </w:t>
      </w:r>
      <w:r>
        <w:t xml:space="preserve">   complementary    </w:t>
      </w:r>
      <w:r>
        <w:t xml:space="preserve">   supplementary    </w:t>
      </w:r>
      <w:r>
        <w:t xml:space="preserve">   revolution    </w:t>
      </w:r>
      <w:r>
        <w:t xml:space="preserve">   reflex    </w:t>
      </w:r>
      <w:r>
        <w:t xml:space="preserve">   acute    </w:t>
      </w:r>
      <w:r>
        <w:t xml:space="preserve">   obtuse    </w:t>
      </w:r>
      <w:r>
        <w:t xml:space="preserve">  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Word Search </dc:title>
  <dcterms:created xsi:type="dcterms:W3CDTF">2021-10-11T07:57:22Z</dcterms:created>
  <dcterms:modified xsi:type="dcterms:W3CDTF">2021-10-11T07:57:22Z</dcterms:modified>
</cp:coreProperties>
</file>