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acute    </w:t>
      </w:r>
      <w:r>
        <w:t xml:space="preserve">   obtuse    </w:t>
      </w:r>
      <w:r>
        <w:t xml:space="preserve">   right angle    </w:t>
      </w:r>
      <w:r>
        <w:t xml:space="preserve">   line    </w:t>
      </w:r>
      <w:r>
        <w:t xml:space="preserve">   transverse    </w:t>
      </w:r>
      <w:r>
        <w:t xml:space="preserve">   radius    </w:t>
      </w:r>
      <w:r>
        <w:t xml:space="preserve">   point slope form    </w:t>
      </w:r>
      <w:r>
        <w:t xml:space="preserve">   square    </w:t>
      </w:r>
      <w:r>
        <w:t xml:space="preserve">   geometry    </w:t>
      </w:r>
      <w:r>
        <w:t xml:space="preserve">   calculus    </w:t>
      </w:r>
      <w:r>
        <w:t xml:space="preserve">   algebra    </w:t>
      </w:r>
      <w:r>
        <w:t xml:space="preserve">   circumference    </w:t>
      </w:r>
      <w:r>
        <w:t xml:space="preserve">   slope intercept    </w:t>
      </w:r>
      <w:r>
        <w:t xml:space="preserve">   slope    </w:t>
      </w:r>
      <w:r>
        <w:t xml:space="preserve">   equal to    </w:t>
      </w:r>
      <w:r>
        <w:t xml:space="preserve">   less than    </w:t>
      </w:r>
      <w:r>
        <w:t xml:space="preserve">   more tham    </w:t>
      </w:r>
      <w:r>
        <w:t xml:space="preserve">   distance    </w:t>
      </w:r>
      <w:r>
        <w:t xml:space="preserve">   hypotenuse    </w:t>
      </w:r>
      <w:r>
        <w:t xml:space="preserve">   measurement    </w:t>
      </w:r>
      <w:r>
        <w:t xml:space="preserve">   triangle    </w:t>
      </w:r>
      <w:r>
        <w:t xml:space="preserve">   isosceles    </w:t>
      </w:r>
      <w:r>
        <w:t xml:space="preserve">   scalene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Word Search</dc:title>
  <dcterms:created xsi:type="dcterms:W3CDTF">2021-10-11T07:57:07Z</dcterms:created>
  <dcterms:modified xsi:type="dcterms:W3CDTF">2021-10-11T07:57:07Z</dcterms:modified>
</cp:coreProperties>
</file>