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TRANSLATIONS    </w:t>
      </w:r>
      <w:r>
        <w:t xml:space="preserve">   TRANSFORMATION    </w:t>
      </w:r>
      <w:r>
        <w:t xml:space="preserve">   THEOREM    </w:t>
      </w:r>
      <w:r>
        <w:t xml:space="preserve">   SUPPLEMENTARY ANGLES    </w:t>
      </w:r>
      <w:r>
        <w:t xml:space="preserve">   SEGMENT    </w:t>
      </w:r>
      <w:r>
        <w:t xml:space="preserve">   ROTATION    </w:t>
      </w:r>
      <w:r>
        <w:t xml:space="preserve">   RIGID MOTION    </w:t>
      </w:r>
      <w:r>
        <w:t xml:space="preserve">   RIGHT ANGLE    </w:t>
      </w:r>
      <w:r>
        <w:t xml:space="preserve">   REFLEXIVE    </w:t>
      </w:r>
      <w:r>
        <w:t xml:space="preserve">   REFLECTION    </w:t>
      </w:r>
      <w:r>
        <w:t xml:space="preserve">   RAY    </w:t>
      </w:r>
      <w:r>
        <w:t xml:space="preserve">   PROPERTIES    </w:t>
      </w:r>
      <w:r>
        <w:t xml:space="preserve">   PROOF    </w:t>
      </w:r>
      <w:r>
        <w:t xml:space="preserve">   POSTULATE    </w:t>
      </w:r>
      <w:r>
        <w:t xml:space="preserve">   POINT OF CONCURRENCY    </w:t>
      </w:r>
      <w:r>
        <w:t xml:space="preserve">   POINT    </w:t>
      </w:r>
      <w:r>
        <w:t xml:space="preserve">   PLANE    </w:t>
      </w:r>
      <w:r>
        <w:t xml:space="preserve">   PERPENDICULAR    </w:t>
      </w:r>
      <w:r>
        <w:t xml:space="preserve">   PARALLELOGRAM    </w:t>
      </w:r>
      <w:r>
        <w:t xml:space="preserve">   PARALLEL    </w:t>
      </w:r>
      <w:r>
        <w:t xml:space="preserve">   LINEAR PAIR    </w:t>
      </w:r>
      <w:r>
        <w:t xml:space="preserve">   JUSTIFY    </w:t>
      </w:r>
      <w:r>
        <w:t xml:space="preserve">   ISOSCELES    </w:t>
      </w:r>
      <w:r>
        <w:t xml:space="preserve">   INTERIOR ANGLES    </w:t>
      </w:r>
      <w:r>
        <w:t xml:space="preserve">   CIRCUMSCRIBE    </w:t>
      </w:r>
      <w:r>
        <w:t xml:space="preserve">   INCENTER    </w:t>
      </w:r>
      <w:r>
        <w:t xml:space="preserve">   EXTERIOR ANGLES    </w:t>
      </w:r>
      <w:r>
        <w:t xml:space="preserve">   EQUILATERAL    </w:t>
      </w:r>
      <w:r>
        <w:t xml:space="preserve">   CORRESPONDING ANGLE    </w:t>
      </w:r>
      <w:r>
        <w:t xml:space="preserve">   CONSECUTIVE ANGLES    </w:t>
      </w:r>
      <w:r>
        <w:t xml:space="preserve">   CONGRUENT    </w:t>
      </w:r>
      <w:r>
        <w:t xml:space="preserve">   COMPLEMENTARY ANGLES    </w:t>
      </w:r>
      <w:r>
        <w:t xml:space="preserve">   CIRCUMFERENCE    </w:t>
      </w:r>
      <w:r>
        <w:t xml:space="preserve">   BISECTOR    </w:t>
      </w:r>
      <w:r>
        <w:t xml:space="preserve">   ADJACENT    </w:t>
      </w:r>
      <w:r>
        <w:t xml:space="preserve">   ACUTE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 Search</dc:title>
  <dcterms:created xsi:type="dcterms:W3CDTF">2021-10-11T07:57:55Z</dcterms:created>
  <dcterms:modified xsi:type="dcterms:W3CDTF">2021-10-11T07:57:55Z</dcterms:modified>
</cp:coreProperties>
</file>