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adjacent angles where non-common sides are opposite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on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nonadjacent angles formed by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are in different planes &amp; never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with the degree measure of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Description of line that form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a straight line &amp; measure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with measures that have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neither on the angle nor in the interior of the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intersection of two non-collinear rays at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geometric term that can be explained using undefined terms and/or other defined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with measures that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points common to two or more geometric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measures of the angles of a triangle is 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lie in the same plane, have common vertex &amp; a common side,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is in the interior of angle if it does not lie on the angle itself &amp; it lies on a segment with endpoints that are on the sides of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boundless three dimensional set of all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are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surface made up of points that extend indefinitely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with a degree measure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rays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that are in the same plane &amp; never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common endpoint of an 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Words </dc:title>
  <dcterms:created xsi:type="dcterms:W3CDTF">2021-10-11T07:57:10Z</dcterms:created>
  <dcterms:modified xsi:type="dcterms:W3CDTF">2021-10-11T07:57:10Z</dcterms:modified>
</cp:coreProperties>
</file>