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X-Word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reasoning uses a pattern in specific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that connects the midpoints of 2 sides of the triangle. Every triangle has 3 midsegments.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(see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segment, ray, line, or plane that is perpendicular to a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m&lt;a=98 degrees, what kind of angle is &lt;A?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can make a call, then you have service. What kind of statement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have formal definitions; point, line, and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iff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m&lt;A=90 degrees, what kind of angle is &lt;A?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m&lt;A=180 degrees, what kind of angle is &lt;A?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_____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m&lt;A+m&lt;B=90 degrees, what kind of angle is &lt;A?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3 sides of a triangle are congruent to 3 sides of a second triangle, then the 2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represented by a dot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X-Word Puzzle</dc:title>
  <dcterms:created xsi:type="dcterms:W3CDTF">2021-10-11T07:58:03Z</dcterms:created>
  <dcterms:modified xsi:type="dcterms:W3CDTF">2021-10-11T07:58:03Z</dcterms:modified>
</cp:coreProperties>
</file>