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Geometry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3-dimensional shape that is round and has a top and bottom in the shape of a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shape that has a polygonal base and triangles for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angle that is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3-dimensional shape that has a flat base that connects to a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distance aruond a 2-dimensional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Also called the Mirror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angle between 90 to 180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3-dimensional object that has six sides that are all rectangles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angle greater than 0 but less than 90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Two lines that never intersect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four sided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perfectly round 3-dimensional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Two shapes that are the same size and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3-dimnsional solid object with six square faces or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Used to find the size of a surface or object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</dc:title>
  <dcterms:created xsi:type="dcterms:W3CDTF">2021-10-11T07:55:49Z</dcterms:created>
  <dcterms:modified xsi:type="dcterms:W3CDTF">2021-10-11T07:55:49Z</dcterms:modified>
</cp:coreProperties>
</file>