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1/2 b*h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two angles and non-included side of a triangle are congruent to two angles and non-included side of another,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IIr^2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two sides and included angle of a triangle are congruent to two sides and included angle of another,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add to 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three sides of a triangle are congruent to the corresponding sides of another,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times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angles and included side are congruent to two angles and included side of another triangle, triangles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times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2021-10-11T07:55:51Z</dcterms:created>
  <dcterms:modified xsi:type="dcterms:W3CDTF">2021-10-11T07:55:51Z</dcterms:modified>
</cp:coreProperties>
</file>