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will never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connection of two points that continues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intersection that makes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rays that share an end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corner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sided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square units inside a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wider than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exact location in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with one end point and one side that continues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2021-10-11T07:55:53Z</dcterms:created>
  <dcterms:modified xsi:type="dcterms:W3CDTF">2021-10-11T07:55:53Z</dcterms:modified>
</cp:coreProperties>
</file>