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has a measure less than 90 degree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Acute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in which two rays point in opposite directions so that they form a line 180 degree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Perpendicular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path of points that continues without end in both directions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Line of Symmetry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imaginary line that divides a shape into two congruent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Obtuse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shape has has if it can be folded about a line so that it two parts match exactly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acute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has a measure greater than a right angle(more than 90 degree)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line,, with one endpoint, that straight and continues in one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forms a square corner and has a measure of 90 degree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that has two endpoints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Obtuse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never cross and are the same distance 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lines cross to form a square corner, four right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Straight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exact location in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Line symmetry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with three acute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Line 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one obtuse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Right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2021-10-11T07:56:18Z</dcterms:created>
  <dcterms:modified xsi:type="dcterms:W3CDTF">2021-10-11T07:56:18Z</dcterms:modified>
</cp:coreProperties>
</file>