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and Measurement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height    </w:t>
      </w:r>
      <w:r>
        <w:t xml:space="preserve">   rectangular prism    </w:t>
      </w:r>
      <w:r>
        <w:t xml:space="preserve">   volume    </w:t>
      </w:r>
      <w:r>
        <w:t xml:space="preserve">   trapezoid    </w:t>
      </w:r>
      <w:r>
        <w:t xml:space="preserve">   parallelogram    </w:t>
      </w:r>
      <w:r>
        <w:t xml:space="preserve">   quadrilaterals    </w:t>
      </w:r>
      <w:r>
        <w:t xml:space="preserve">   straight angle    </w:t>
      </w:r>
      <w:r>
        <w:t xml:space="preserve">   Big "B"    </w:t>
      </w:r>
      <w:r>
        <w:t xml:space="preserve">   base    </w:t>
      </w:r>
      <w:r>
        <w:t xml:space="preserve">   right angle    </w:t>
      </w:r>
      <w:r>
        <w:t xml:space="preserve">   triangles    </w:t>
      </w:r>
      <w:r>
        <w:t xml:space="preserve">   equilateral triangles    </w:t>
      </w:r>
      <w:r>
        <w:t xml:space="preserve">   isosceles triangles    </w:t>
      </w:r>
      <w:r>
        <w:t xml:space="preserve">   scalene triangles    </w:t>
      </w:r>
      <w:r>
        <w:t xml:space="preserve">   right triangles    </w:t>
      </w:r>
      <w:r>
        <w:t xml:space="preserve">   obtuse triangles    </w:t>
      </w:r>
      <w:r>
        <w:t xml:space="preserve">   acute triangles    </w:t>
      </w:r>
      <w:r>
        <w:t xml:space="preserve">   triangle    </w:t>
      </w:r>
      <w:r>
        <w:t xml:space="preserve">   obtuse angle    </w:t>
      </w:r>
      <w:r>
        <w:t xml:space="preserve">   acute angle    </w:t>
      </w:r>
      <w:r>
        <w:t xml:space="preserve">   vertex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and Measurement Word Search</dc:title>
  <dcterms:created xsi:type="dcterms:W3CDTF">2021-10-11T07:56:50Z</dcterms:created>
  <dcterms:modified xsi:type="dcterms:W3CDTF">2021-10-11T07:56:50Z</dcterms:modified>
</cp:coreProperties>
</file>