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 and Stuff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of a circle is equal to "pi" times the radius squared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right triangle, reffered to as "adjacent over hypotenuse"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 that intersects a circle in exactly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right triangle, reffered to as "opposite over hypotenuse"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right triangle, reffered to as "opposite over adjacent"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theorem that states a squared plus b squared equals c squared in any right triangle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3, 4, 5 is an example of a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triangle with no congruent sides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triangle has 3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of a circle is equal to the diameter times "pi"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on the same plane as a circle that intersects the circle in exactly one point, called the point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triangle with two congruent sides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and Stuff</dc:title>
  <dcterms:created xsi:type="dcterms:W3CDTF">2021-10-11T07:55:07Z</dcterms:created>
  <dcterms:modified xsi:type="dcterms:W3CDTF">2021-10-11T07:55:07Z</dcterms:modified>
</cp:coreProperties>
</file>