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endpoint    </w:t>
      </w:r>
      <w:r>
        <w:t xml:space="preserve">   midsegment    </w:t>
      </w:r>
      <w:r>
        <w:t xml:space="preserve">   PythagoreanTheorem    </w:t>
      </w:r>
      <w:r>
        <w:t xml:space="preserve">   hypotenuse    </w:t>
      </w:r>
      <w:r>
        <w:t xml:space="preserve">   leg    </w:t>
      </w:r>
      <w:r>
        <w:t xml:space="preserve">   base    </w:t>
      </w:r>
      <w:r>
        <w:t xml:space="preserve">   right    </w:t>
      </w:r>
      <w:r>
        <w:t xml:space="preserve">   obtuse    </w:t>
      </w:r>
      <w:r>
        <w:t xml:space="preserve">   acute    </w:t>
      </w:r>
      <w:r>
        <w:t xml:space="preserve">   equilateral    </w:t>
      </w:r>
      <w:r>
        <w:t xml:space="preserve">   scalene    </w:t>
      </w:r>
      <w:r>
        <w:t xml:space="preserve">   isosceles    </w:t>
      </w:r>
      <w:r>
        <w:t xml:space="preserve">   samesideinteriorangles    </w:t>
      </w:r>
      <w:r>
        <w:t xml:space="preserve">   alternateexteriorangles    </w:t>
      </w:r>
      <w:r>
        <w:t xml:space="preserve">   alternateinteriorangles    </w:t>
      </w:r>
      <w:r>
        <w:t xml:space="preserve">   correspondingangles    </w:t>
      </w:r>
      <w:r>
        <w:t xml:space="preserve">   angleadditionpostulate    </w:t>
      </w:r>
      <w:r>
        <w:t xml:space="preserve">   segmentadditionpostulate    </w:t>
      </w:r>
      <w:r>
        <w:t xml:space="preserve">   verticalangles    </w:t>
      </w:r>
      <w:r>
        <w:t xml:space="preserve">   linear pair    </w:t>
      </w:r>
      <w:r>
        <w:t xml:space="preserve">   distance    </w:t>
      </w:r>
      <w:r>
        <w:t xml:space="preserve">   bisector    </w:t>
      </w:r>
      <w:r>
        <w:t xml:space="preserve">   midpoint    </w:t>
      </w:r>
      <w:r>
        <w:t xml:space="preserve">   vertex    </w:t>
      </w:r>
      <w:r>
        <w:t xml:space="preserve">   angle    </w:t>
      </w:r>
      <w:r>
        <w:t xml:space="preserve">   segment    </w:t>
      </w:r>
      <w:r>
        <w:t xml:space="preserve">   ray    </w:t>
      </w:r>
      <w:r>
        <w:t xml:space="preserve">   plane    </w:t>
      </w:r>
      <w:r>
        <w:t xml:space="preserve">   line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2021-10-11T07:56:23Z</dcterms:created>
  <dcterms:modified xsi:type="dcterms:W3CDTF">2021-10-11T07:56:23Z</dcterms:modified>
</cp:coreProperties>
</file>