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quadrilateral having both points of opposite sides parallel  to each other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polygon with four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intersection of two sides of a plane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position in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rectangle  having all four sides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line segments between 2 points given on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continuous extent of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two line segments which cross to form 90 degree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equilateral parallelogram having oblique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polygon with 5 sides and 5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triangle with one internal angle equal to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part of a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 segments that cross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parallelogram having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with all sides equal and all angles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triangle having three unequal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straight line extending from the center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less than 90 degrees but greater than 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polygon having 8 sides and angles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2021-10-11T07:56:06Z</dcterms:created>
  <dcterms:modified xsi:type="dcterms:W3CDTF">2021-10-11T07:56:06Z</dcterms:modified>
</cp:coreProperties>
</file>