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_______ is a math tool that is used for measuring and/ or drawing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 is the sum of the length is the sides of a polygon.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 is an angle that measures 180 degrees. ( a line is what kind of angle?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 lines are lines that intersect at a 90 degree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 angles are two angles that share a vertex and a common side. ( next to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_______ is the point inside that is equidistant from every point on the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_______ is the point of a segment that is the same distance from both endpoints.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_______ is a quadrilateral with two pairs of parallel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 angles are two non- adjacent angles that are formed by two intersecting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_______ is a closed figure in a plane, formed by connecting segments.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_______ angles is an angle that measures more that 90 degrees, but less than 180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_______ is a segment whose endpoints lie on the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 is the measure of the angle with the center of the circle as it’s vertex.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 angles are two angles that sum up to be 180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 lines are lines within the same plane that do not, and never will intersect.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_______ is a polygon with four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_______ has a set of all points on a plane equidistant from a given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_______ triangle is a triangle that contains exactly one angle that measures 90 degrees.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_______ triangle is a triangle that has at least two congruent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_______ is the distance from a point on the circle to the center.</w:t>
            </w:r>
          </w:p>
        </w:tc>
      </w:tr>
    </w:tbl>
    <w:p>
      <w:pPr>
        <w:pStyle w:val="WordBankLarge"/>
      </w:pPr>
      <w:r>
        <w:t xml:space="preserve">   straight angle     </w:t>
      </w:r>
      <w:r>
        <w:t xml:space="preserve">   Vertical    </w:t>
      </w:r>
      <w:r>
        <w:t xml:space="preserve">   Polygon    </w:t>
      </w:r>
      <w:r>
        <w:t xml:space="preserve">   Perimeter     </w:t>
      </w:r>
      <w:r>
        <w:t xml:space="preserve">   Parallel     </w:t>
      </w:r>
      <w:r>
        <w:t xml:space="preserve">   Perpendicular     </w:t>
      </w:r>
      <w:r>
        <w:t xml:space="preserve">   Protractor     </w:t>
      </w:r>
      <w:r>
        <w:t xml:space="preserve">   Midpoint     </w:t>
      </w:r>
      <w:r>
        <w:t xml:space="preserve">   Obtuse    </w:t>
      </w:r>
      <w:r>
        <w:t xml:space="preserve">   Adjacent     </w:t>
      </w:r>
      <w:r>
        <w:t xml:space="preserve">   Supplementary     </w:t>
      </w:r>
      <w:r>
        <w:t xml:space="preserve">   Right     </w:t>
      </w:r>
      <w:r>
        <w:t xml:space="preserve">   Isosceles     </w:t>
      </w:r>
      <w:r>
        <w:t xml:space="preserve">   Quadrilateral     </w:t>
      </w:r>
      <w:r>
        <w:t xml:space="preserve">   Parallelogram     </w:t>
      </w:r>
      <w:r>
        <w:t xml:space="preserve">   Circle     </w:t>
      </w:r>
      <w:r>
        <w:t xml:space="preserve">   Radius     </w:t>
      </w:r>
      <w:r>
        <w:t xml:space="preserve">   center     </w:t>
      </w:r>
      <w:r>
        <w:t xml:space="preserve">   Chord     </w:t>
      </w:r>
      <w:r>
        <w:t xml:space="preserve">   Central measure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</dc:title>
  <dcterms:created xsi:type="dcterms:W3CDTF">2021-10-11T07:56:09Z</dcterms:created>
  <dcterms:modified xsi:type="dcterms:W3CDTF">2021-10-11T07:56:09Z</dcterms:modified>
</cp:coreProperties>
</file>