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atleast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Coplanar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Parallelogram with four right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that uses the isosceles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Figures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Quadrilateral with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Angle-Angle-Side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three congruent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Parallelogram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whose sides form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Angle-Side-Angle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adjacent angles who form a staright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coplanar they are not parallel and do not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Side-Side-Side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Side-Angle-Side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Parallelogram with four congruent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2021-10-11T07:56:13Z</dcterms:created>
  <dcterms:modified xsi:type="dcterms:W3CDTF">2021-10-11T07:56:13Z</dcterms:modified>
</cp:coreProperties>
</file>