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Geometry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angle whose measure is less than 90 degrees.</w:t>
            </w:r>
          </w:p>
          <w:p>
            <w:pPr>
              <w:keepLines/>
              <w:pStyle w:val="CluesTiny"/>
            </w:pPr>
            <w:r>
              <w:rPr>
                <w:b w:val="true"/>
                <w:bCs w:val="true"/>
              </w:rPr>
              <w:t xml:space="preserve">6. </w:t>
            </w:r>
            <w:r>
              <w:t xml:space="preserve">A triangle that has two sides of equal length.</w:t>
            </w:r>
          </w:p>
          <w:p>
            <w:pPr>
              <w:keepLines/>
              <w:pStyle w:val="CluesTiny"/>
            </w:pPr>
            <w:r>
              <w:rPr>
                <w:b w:val="true"/>
                <w:bCs w:val="true"/>
              </w:rPr>
              <w:t xml:space="preserve">12. </w:t>
            </w:r>
            <w:r>
              <w:t xml:space="preserve">A circle is a straight line segment whose endpoints both lie on the circle.</w:t>
            </w:r>
          </w:p>
          <w:p>
            <w:pPr>
              <w:keepLines/>
              <w:pStyle w:val="CluesTiny"/>
            </w:pPr>
            <w:r>
              <w:rPr>
                <w:b w:val="true"/>
                <w:bCs w:val="true"/>
              </w:rPr>
              <w:t xml:space="preserve">14. </w:t>
            </w:r>
            <w:r>
              <w:t xml:space="preserve">A line that intersects a circle at two points.</w:t>
            </w:r>
          </w:p>
          <w:p>
            <w:pPr>
              <w:keepLines/>
              <w:pStyle w:val="CluesTiny"/>
            </w:pPr>
            <w:r>
              <w:rPr>
                <w:b w:val="true"/>
                <w:bCs w:val="true"/>
              </w:rPr>
              <w:t xml:space="preserve">15. </w:t>
            </w:r>
            <w:r>
              <w:t xml:space="preserve">The pairs of angles on opposite sides of the transversal but outside the two lines. If two lines are cut by a transversal and the angles are congruent, then the lines are parallel.</w:t>
            </w:r>
          </w:p>
          <w:p>
            <w:pPr>
              <w:keepLines/>
              <w:pStyle w:val="CluesTiny"/>
            </w:pPr>
            <w:r>
              <w:rPr>
                <w:b w:val="true"/>
                <w:bCs w:val="true"/>
              </w:rPr>
              <w:t xml:space="preserve">18. </w:t>
            </w:r>
            <w:r>
              <w:t xml:space="preserve">A part of a line with two end points. a part of a line that is bounded by two distinct end points, and contains every point on the line between its endpoints.</w:t>
            </w:r>
          </w:p>
          <w:p>
            <w:pPr>
              <w:keepLines/>
              <w:pStyle w:val="CluesTiny"/>
            </w:pPr>
            <w:r>
              <w:rPr>
                <w:b w:val="true"/>
                <w:bCs w:val="true"/>
              </w:rPr>
              <w:t xml:space="preserve">19. </w:t>
            </w:r>
            <w:r>
              <w:t xml:space="preserve">any straight line segment that passes through the center of the circle and whose endpoints lie on the circle. It can also be defined as the longest chord of the circle.</w:t>
            </w:r>
          </w:p>
          <w:p>
            <w:pPr>
              <w:keepLines/>
              <w:pStyle w:val="CluesTiny"/>
            </w:pPr>
            <w:r>
              <w:rPr>
                <w:b w:val="true"/>
                <w:bCs w:val="true"/>
              </w:rPr>
              <w:t xml:space="preserve">20. </w:t>
            </w:r>
            <w:r>
              <w:t xml:space="preserve">A line that divides a line segment into two equal parts. It also makes a right angle with the line segment. Also forms two right angles.</w:t>
            </w:r>
          </w:p>
        </w:tc>
        <w:tc>
          <w:p>
            <w:pPr>
              <w:pStyle w:val="CluesTiny"/>
            </w:pPr>
            <w:r>
              <w:rPr>
                <w:b w:val="true"/>
                <w:bCs w:val="true"/>
              </w:rPr>
              <w:t xml:space="preserve">Down</w:t>
            </w:r>
          </w:p>
          <w:p>
            <w:pPr>
              <w:keepLines/>
              <w:pStyle w:val="CluesTiny"/>
            </w:pPr>
            <w:r>
              <w:rPr>
                <w:b w:val="true"/>
                <w:bCs w:val="true"/>
              </w:rPr>
              <w:t xml:space="preserve">1. </w:t>
            </w:r>
            <w:r>
              <w:t xml:space="preserve">A line in the same plane as a circle that intersects it at exactly one point.</w:t>
            </w:r>
          </w:p>
          <w:p>
            <w:pPr>
              <w:keepLines/>
              <w:pStyle w:val="CluesTiny"/>
            </w:pPr>
            <w:r>
              <w:rPr>
                <w:b w:val="true"/>
                <w:bCs w:val="true"/>
              </w:rPr>
              <w:t xml:space="preserve">3. </w:t>
            </w:r>
            <w:r>
              <w:t xml:space="preserve">Lines that cross at one point </w:t>
            </w:r>
          </w:p>
          <w:p>
            <w:pPr>
              <w:keepLines/>
              <w:pStyle w:val="CluesTiny"/>
            </w:pPr>
            <w:r>
              <w:rPr>
                <w:b w:val="true"/>
                <w:bCs w:val="true"/>
              </w:rPr>
              <w:t xml:space="preserve">4. </w:t>
            </w:r>
            <w:r>
              <w:t xml:space="preserve">The pairs of angles on one side of the transversal but inside the two lines.</w:t>
            </w:r>
          </w:p>
          <w:p>
            <w:pPr>
              <w:keepLines/>
              <w:pStyle w:val="CluesTiny"/>
            </w:pPr>
            <w:r>
              <w:rPr>
                <w:b w:val="true"/>
                <w:bCs w:val="true"/>
              </w:rPr>
              <w:t xml:space="preserve">5. </w:t>
            </w:r>
            <w:r>
              <w:t xml:space="preserve">The pairs of angles on one side of the transversal but outside the two lines. When the two lines are parallel the angles add to 180 degrees.</w:t>
            </w:r>
          </w:p>
          <w:p>
            <w:pPr>
              <w:keepLines/>
              <w:pStyle w:val="CluesTiny"/>
            </w:pPr>
            <w:r>
              <w:rPr>
                <w:b w:val="true"/>
                <w:bCs w:val="true"/>
              </w:rPr>
              <w:t xml:space="preserve">7. </w:t>
            </w:r>
            <w:r>
              <w:t xml:space="preserve">Two angles that lie on the same side of the transversal. When two lines are crossed by another line (which is called the Transversal), the angles are matching corners</w:t>
            </w:r>
          </w:p>
          <w:p>
            <w:pPr>
              <w:keepLines/>
              <w:pStyle w:val="CluesTiny"/>
            </w:pPr>
            <w:r>
              <w:rPr>
                <w:b w:val="true"/>
                <w:bCs w:val="true"/>
              </w:rPr>
              <w:t xml:space="preserve">8. </w:t>
            </w:r>
            <w:r>
              <w:t xml:space="preserve">A plane that is divided into four regions by a horizontal live (x-axis) and a vertical line (y-axis).</w:t>
            </w:r>
          </w:p>
          <w:p>
            <w:pPr>
              <w:keepLines/>
              <w:pStyle w:val="CluesTiny"/>
            </w:pPr>
            <w:r>
              <w:rPr>
                <w:b w:val="true"/>
                <w:bCs w:val="true"/>
              </w:rPr>
              <w:t xml:space="preserve">9. </w:t>
            </w:r>
            <w:r>
              <w:t xml:space="preserve">The side opposite the right angle of a right triangle; also the longest side of a right triangle.</w:t>
            </w:r>
          </w:p>
          <w:p>
            <w:pPr>
              <w:keepLines/>
              <w:pStyle w:val="CluesTiny"/>
            </w:pPr>
            <w:r>
              <w:rPr>
                <w:b w:val="true"/>
                <w:bCs w:val="true"/>
              </w:rPr>
              <w:t xml:space="preserve">10. </w:t>
            </w:r>
            <w:r>
              <w:t xml:space="preserve">Two angles that share a ray but have no common interior.</w:t>
            </w:r>
          </w:p>
          <w:p>
            <w:pPr>
              <w:keepLines/>
              <w:pStyle w:val="CluesTiny"/>
            </w:pPr>
            <w:r>
              <w:rPr>
                <w:b w:val="true"/>
                <w:bCs w:val="true"/>
              </w:rPr>
              <w:t xml:space="preserve">11. </w:t>
            </w:r>
            <w:r>
              <w:t xml:space="preserve">Three or more points which lie in the same plane A set of points, lines, line segments, rays or any other geometrical shapes that lie on the same plane.</w:t>
            </w:r>
          </w:p>
          <w:p>
            <w:pPr>
              <w:keepLines/>
              <w:pStyle w:val="CluesTiny"/>
            </w:pPr>
            <w:r>
              <w:rPr>
                <w:b w:val="true"/>
                <w:bCs w:val="true"/>
              </w:rPr>
              <w:t xml:space="preserve">13. </w:t>
            </w:r>
            <w:r>
              <w:t xml:space="preserve">on opposite sides of the transversal. • but inside those two line (usually parallel)</w:t>
            </w:r>
          </w:p>
          <w:p>
            <w:pPr>
              <w:keepLines/>
              <w:pStyle w:val="CluesTiny"/>
            </w:pPr>
            <w:r>
              <w:rPr>
                <w:b w:val="true"/>
                <w:bCs w:val="true"/>
              </w:rPr>
              <w:t xml:space="preserve">16. </w:t>
            </w:r>
            <w:r>
              <w:t xml:space="preserve">The two sides that form the right angle.</w:t>
            </w:r>
          </w:p>
          <w:p>
            <w:pPr>
              <w:keepLines/>
              <w:pStyle w:val="CluesTiny"/>
            </w:pPr>
            <w:r>
              <w:rPr>
                <w:b w:val="true"/>
                <w:bCs w:val="true"/>
              </w:rPr>
              <w:t xml:space="preserve">17. </w:t>
            </w:r>
            <w:r>
              <w:t xml:space="preserve">It is a 90 degree angle, also know as a square corner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dc:title>
  <dcterms:created xsi:type="dcterms:W3CDTF">2021-10-11T07:56:15Z</dcterms:created>
  <dcterms:modified xsi:type="dcterms:W3CDTF">2021-10-11T07:56:15Z</dcterms:modified>
</cp:coreProperties>
</file>