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perpendicular    </w:t>
      </w:r>
      <w:r>
        <w:t xml:space="preserve">   parallel    </w:t>
      </w:r>
      <w:r>
        <w:t xml:space="preserve">   quadrilateral    </w:t>
      </w:r>
      <w:r>
        <w:t xml:space="preserve">   circumference    </w:t>
      </w:r>
      <w:r>
        <w:t xml:space="preserve">   rectangle    </w:t>
      </w:r>
      <w:r>
        <w:t xml:space="preserve">   perimeter    </w:t>
      </w:r>
      <w:r>
        <w:t xml:space="preserve">   triangle    </w:t>
      </w:r>
      <w:r>
        <w:t xml:space="preserve">   geometry    </w:t>
      </w:r>
      <w:r>
        <w:t xml:space="preserve">   diameter    </w:t>
      </w:r>
      <w:r>
        <w:t xml:space="preserve">   rhombus    </w:t>
      </w:r>
      <w:r>
        <w:t xml:space="preserve">   polygon    </w:t>
      </w:r>
      <w:r>
        <w:t xml:space="preserve">   square    </w:t>
      </w:r>
      <w:r>
        <w:t xml:space="preserve">   radius    </w:t>
      </w:r>
      <w:r>
        <w:t xml:space="preserve">   circle    </w:t>
      </w:r>
      <w:r>
        <w:t xml:space="preserve">   proof    </w:t>
      </w:r>
      <w:r>
        <w:t xml:space="preserve">   angle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2021-10-11T07:55:19Z</dcterms:created>
  <dcterms:modified xsi:type="dcterms:W3CDTF">2021-10-11T07:55:19Z</dcterms:modified>
</cp:coreProperties>
</file>