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triangle with three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polygon with exactly four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quadrilateral that has two pairs of adjacent sides congruent (the same length).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triangle with two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triangles that have the same size and shape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segment that passes through the center and has its endpoints on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quadrilateral that has two pairs of opposite sides that are parallel.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triangle with all three angles less than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segment connecting two consecutive midpoints of a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triangle with one angle more than 90°.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2021-10-11T07:56:22Z</dcterms:created>
  <dcterms:modified xsi:type="dcterms:W3CDTF">2021-10-11T07:56:22Z</dcterms:modified>
</cp:coreProperties>
</file>