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 love math    </w:t>
      </w:r>
      <w:r>
        <w:t xml:space="preserve">   composite shape    </w:t>
      </w:r>
      <w:r>
        <w:t xml:space="preserve">   volume    </w:t>
      </w:r>
      <w:r>
        <w:t xml:space="preserve">   area    </w:t>
      </w:r>
      <w:r>
        <w:t xml:space="preserve">   measurements    </w:t>
      </w:r>
      <w:r>
        <w:t xml:space="preserve">   dimensions    </w:t>
      </w:r>
      <w:r>
        <w:t xml:space="preserve">   shapes    </w:t>
      </w:r>
      <w:r>
        <w:t xml:space="preserve">   geometry    </w:t>
      </w:r>
      <w:r>
        <w:t xml:space="preserve">   math    </w:t>
      </w:r>
      <w:r>
        <w:t xml:space="preserve">   acute    </w:t>
      </w:r>
      <w:r>
        <w:t xml:space="preserve">   obtuse    </w:t>
      </w:r>
      <w:r>
        <w:t xml:space="preserve">   right angle    </w:t>
      </w:r>
      <w:r>
        <w:t xml:space="preserve">   scalene    </w:t>
      </w:r>
      <w:r>
        <w:t xml:space="preserve">   equilateral    </w:t>
      </w:r>
      <w:r>
        <w:t xml:space="preserve">   isosceles    </w:t>
      </w:r>
      <w:r>
        <w:t xml:space="preserve">   width    </w:t>
      </w:r>
      <w:r>
        <w:t xml:space="preserve">   length    </w:t>
      </w:r>
      <w:r>
        <w:t xml:space="preserve">   octagon    </w:t>
      </w:r>
      <w:r>
        <w:t xml:space="preserve">   pentagon    </w:t>
      </w:r>
      <w:r>
        <w:t xml:space="preserve">   square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2021-10-11T07:56:25Z</dcterms:created>
  <dcterms:modified xsi:type="dcterms:W3CDTF">2021-10-11T07:56:25Z</dcterms:modified>
</cp:coreProperties>
</file>