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corssword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of the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and y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turning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coordinate on a x and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Corresponding points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squares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left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Identical in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ways to move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x and y pairs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interacting intersecting lines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imagine before the after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angular point on a triangle,polygon,etc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in the right direction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mirrored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coordinate on a graph</w:t>
            </w:r>
          </w:p>
        </w:tc>
      </w:tr>
    </w:tbl>
    <w:p>
      <w:pPr>
        <w:pStyle w:val="WordBankLarge"/>
      </w:pPr>
      <w:r>
        <w:t xml:space="preserve">   Clockwise    </w:t>
      </w:r>
      <w:r>
        <w:t xml:space="preserve">   Congruent transformation     </w:t>
      </w:r>
      <w:r>
        <w:t xml:space="preserve">   Congruent     </w:t>
      </w:r>
      <w:r>
        <w:t xml:space="preserve">   Coordinate     </w:t>
      </w:r>
      <w:r>
        <w:t xml:space="preserve">   Coordinate plane    </w:t>
      </w:r>
      <w:r>
        <w:t xml:space="preserve">   Counter clockwise     </w:t>
      </w:r>
      <w:r>
        <w:t xml:space="preserve">   Line of reflection     </w:t>
      </w:r>
      <w:r>
        <w:t xml:space="preserve">   Ordered pair     </w:t>
      </w:r>
      <w:r>
        <w:t xml:space="preserve">   Origin    </w:t>
      </w:r>
      <w:r>
        <w:t xml:space="preserve">   Point    </w:t>
      </w:r>
      <w:r>
        <w:t xml:space="preserve">   Preimage    </w:t>
      </w:r>
      <w:r>
        <w:t xml:space="preserve">   Quadrant    </w:t>
      </w:r>
      <w:r>
        <w:t xml:space="preserve">   Reflection    </w:t>
      </w:r>
      <w:r>
        <w:t xml:space="preserve">   Rotation     </w:t>
      </w:r>
      <w:r>
        <w:t xml:space="preserve">   Transformation     </w:t>
      </w:r>
      <w:r>
        <w:t xml:space="preserve">   Translation     </w:t>
      </w:r>
      <w:r>
        <w:t xml:space="preserve">   Vertex    </w:t>
      </w:r>
      <w:r>
        <w:t xml:space="preserve">   X and y axis    </w:t>
      </w:r>
      <w:r>
        <w:t xml:space="preserve">   X and y coordinate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corssword</dc:title>
  <dcterms:created xsi:type="dcterms:W3CDTF">2021-10-11T07:56:31Z</dcterms:created>
  <dcterms:modified xsi:type="dcterms:W3CDTF">2021-10-11T07:56:31Z</dcterms:modified>
</cp:coreProperties>
</file>