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Cuts something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Identical in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switch the hypothesis and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Extends in both directions without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a statement and its converse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truth without formal proof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divide in to two congruent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two sides through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Pythagorean theorem in disguise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 degrees on all three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legs are congruent and so are the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180 degrees exactly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90 degrees but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around a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congruent sides, reminds me of spongebobs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Eight sides, often reminds kids of an octopus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with one endpoint </w:t>
            </w:r>
          </w:p>
        </w:tc>
      </w:tr>
    </w:tbl>
    <w:p>
      <w:pPr>
        <w:pStyle w:val="WordBankLarge"/>
      </w:pPr>
      <w:r>
        <w:t xml:space="preserve">   Biconditional     </w:t>
      </w:r>
      <w:r>
        <w:t xml:space="preserve">   Converse     </w:t>
      </w:r>
      <w:r>
        <w:t xml:space="preserve">   Postulate     </w:t>
      </w:r>
      <w:r>
        <w:t xml:space="preserve">   Congruent     </w:t>
      </w:r>
      <w:r>
        <w:t xml:space="preserve">   Line     </w:t>
      </w:r>
      <w:r>
        <w:t xml:space="preserve">   Ray    </w:t>
      </w:r>
      <w:r>
        <w:t xml:space="preserve">   Acute Angle    </w:t>
      </w:r>
      <w:r>
        <w:t xml:space="preserve">   Adjacent Angle    </w:t>
      </w:r>
      <w:r>
        <w:t xml:space="preserve">   Obtuse angle     </w:t>
      </w:r>
      <w:r>
        <w:t xml:space="preserve">   Right angle     </w:t>
      </w:r>
      <w:r>
        <w:t xml:space="preserve">   Straight Angle     </w:t>
      </w:r>
      <w:r>
        <w:t xml:space="preserve">   Angle bisector     </w:t>
      </w:r>
      <w:r>
        <w:t xml:space="preserve">   Equilateral triangle     </w:t>
      </w:r>
      <w:r>
        <w:t xml:space="preserve">   Midsegment     </w:t>
      </w:r>
      <w:r>
        <w:t xml:space="preserve">   Isosceles trapezoid     </w:t>
      </w:r>
      <w:r>
        <w:t xml:space="preserve">   Octogon    </w:t>
      </w:r>
      <w:r>
        <w:t xml:space="preserve">   Square     </w:t>
      </w:r>
      <w:r>
        <w:t xml:space="preserve">   Distance formula     </w:t>
      </w:r>
      <w:r>
        <w:t xml:space="preserve">   Midpoint     </w:t>
      </w:r>
      <w:r>
        <w:t xml:space="preserve">   Perimeter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2021-10-11T07:56:19Z</dcterms:created>
  <dcterms:modified xsi:type="dcterms:W3CDTF">2021-10-11T07:56:19Z</dcterms:modified>
</cp:coreProperties>
</file>