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a straight line considered as originating at a point on the line and as extending in one direction from that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position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straight line extending from the center of a circle or sphere to the circumference or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straight line passing through the center of a circle or sphere and meeting the circumference or surface at each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continuous extent of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polygon having eight angles and eight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angle greater than 90 degrees but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polygon having six sides and six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triangle which has two sides equal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part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	line segments that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triangle with one internal angle equal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quadrilateral plane figure having two parallel and two nonparallel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polygon with four sides Note: squares, rectangles and trapezoids are also quadrilaterals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parallelogram having four right angles Note: a square is also a rectangle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closed plane curve consisting of all points at a given distance from a point within it called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rectangle having all four sides of equal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intersection point of two sides of a plane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line segment between two points on a given curve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</dc:title>
  <dcterms:created xsi:type="dcterms:W3CDTF">2021-10-11T07:56:54Z</dcterms:created>
  <dcterms:modified xsi:type="dcterms:W3CDTF">2021-10-11T07:56:54Z</dcterms:modified>
</cp:coreProperties>
</file>