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Xy=xy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Nine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quadrilateral with 2 pairs of adjacent, congruent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Angle-side-angle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seven-sided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11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quadrilateral with 4 congruent sides and 2 opposite pairs of a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twelve sided polygon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squares are ____ but not all ____ are squares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military building in Washington DC that is also a 5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more than twelve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Property that describes x=y+3 and y+3=10 then x=10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quadrilateral with 4 congruent sides and 4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with all congruent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trapezoid with congruent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segment that connects the midpoints of the legs in a trapezoid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side directly across from the right angle in a right triangle is called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three letters that mean you have completed a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"word" that sounds like a Native American name for trigonometry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before the name of a polygon that means all sides and angles are congruent in said polygon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crossword</dc:title>
  <dcterms:created xsi:type="dcterms:W3CDTF">2021-10-11T07:55:29Z</dcterms:created>
  <dcterms:modified xsi:type="dcterms:W3CDTF">2021-10-11T07:55:29Z</dcterms:modified>
</cp:coreProperties>
</file>