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adjacent angle whose uncommon sides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connected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identical one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result of the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add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slide, also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points at the end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that divides the segment into two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stretches, shrinks original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lie in the same plane but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transformation around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2021-10-11T07:57:28Z</dcterms:created>
  <dcterms:modified xsi:type="dcterms:W3CDTF">2021-10-11T07:57:28Z</dcterms:modified>
</cp:coreProperties>
</file>