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assumed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drawn from the center of a polygon that is perpendicular to one of its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goes through a vertex and is perpendicular to the base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with 12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figure with 4 straight sides and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adjacent angles formed by 2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 connects 2 midpoints of a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the measures of the interior angles of a convex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of something is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inside a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is either true or false depending on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divides a line into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where all the medians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2D surface that extends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 self evident statement that is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reverse the premise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Quadrilateral with 4 sides that can be grouped into 2 pairs of equal length sides that are adjacent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2021-10-11T07:57:30Z</dcterms:created>
  <dcterms:modified xsi:type="dcterms:W3CDTF">2021-10-11T07:57:30Z</dcterms:modified>
</cp:coreProperties>
</file>