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of two angles whose sum is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points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condition of becoming or being made wider, larger, or more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moving something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transformation that is invariant with respect to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line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being made up of exactly similar parts facing each other or around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a line with 2 end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distance along the arc (part of the circumference of a circle, or of any curve)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More than 90 degrees,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 rays with the same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special kind of segment, ray, or line that. (1) intersects a given segment at a 90° angle, and. (2) passes through the given segment's midpoint.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angles that have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Coplanar lines that do not intersect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segments with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and lines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geometric figure is reflected across a line, creating a mirror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surface that extends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rotating around an axis or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of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points in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 lengths of the two segments that a triangle's side is divided into by a line that bisects the opposite angle.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Lines that are at right angles (90°)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line with one endpoint and extends in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thorough or dramatic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 to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Set of all 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</dc:title>
  <dcterms:created xsi:type="dcterms:W3CDTF">2021-10-11T07:56:09Z</dcterms:created>
  <dcterms:modified xsi:type="dcterms:W3CDTF">2021-10-11T07:56:09Z</dcterms:modified>
</cp:coreProperties>
</file>